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39D6" w14:textId="77777777" w:rsidR="00E730A1" w:rsidRPr="00B958F7" w:rsidRDefault="00A7219D" w:rsidP="00B87244">
      <w:pPr>
        <w:pStyle w:val="Heading1"/>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Churchill County Museum Board of Trustees</w:t>
      </w:r>
    </w:p>
    <w:p w14:paraId="5B4C140F" w14:textId="77777777" w:rsidR="00B87244" w:rsidRPr="00B958F7" w:rsidRDefault="00B87244" w:rsidP="00B87244">
      <w:pPr>
        <w:pStyle w:val="Heading2"/>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C28EF9" w14:textId="566E29F2" w:rsidR="00E730A1" w:rsidRPr="00B958F7" w:rsidRDefault="00A7219D" w:rsidP="00B87244">
      <w:pPr>
        <w:pStyle w:val="Heading2"/>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Meeting Minutes</w:t>
      </w:r>
    </w:p>
    <w:p w14:paraId="17F3C432" w14:textId="77777777"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15, 2025</w:t>
      </w:r>
    </w:p>
    <w:p w14:paraId="7713C026" w14:textId="77777777" w:rsidR="00B87244" w:rsidRPr="00B958F7" w:rsidRDefault="00B87244"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BA6E8E" w14:textId="10AA79EA" w:rsidR="00E730A1" w:rsidRPr="00B958F7" w:rsidRDefault="00A7219D"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to Order</w:t>
      </w:r>
    </w:p>
    <w:p w14:paraId="743026DB" w14:textId="77777777"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regular meeting of the Churchill County Museum Board of Trustees was called to order on September 15, 2025, at 5:35 p.m. by President Lynne Hartung.</w:t>
      </w:r>
    </w:p>
    <w:p w14:paraId="0A408B95" w14:textId="77777777" w:rsidR="00B87244" w:rsidRPr="00B958F7" w:rsidRDefault="00B87244"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C0EAAB" w14:textId="252FAABA" w:rsidR="00B87244"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Trustees Present (alphabetical by last name):</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Eric Blakey</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Ron Fritcher</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Kelly Frost</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Bob Getto</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Karen Goings</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Lynne Hartung</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Sandy Hillery</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Ileigh Simons</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696FAF91" w14:textId="6078E29C" w:rsidR="00B87244" w:rsidRPr="00B958F7" w:rsidRDefault="00A7219D" w:rsidP="00727687">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Trustee Excused:</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Lynn Strasdin</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Jeff Schultz</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Loretta Burden</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6BA1EA0A" w14:textId="40EE3AFD" w:rsidR="00B87244"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Present:</w:t>
      </w:r>
      <w:r w:rsid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 Glover, Director</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68E17FE0" w14:textId="7CAF4974"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quorum was present.</w:t>
      </w:r>
    </w:p>
    <w:p w14:paraId="3450ECFA" w14:textId="77777777" w:rsidR="00B87244" w:rsidRPr="00B958F7" w:rsidRDefault="00B87244"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F3AC56" w14:textId="3D9C680F" w:rsidR="00E730A1" w:rsidRPr="00B958F7" w:rsidRDefault="00A7219D"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Minutes (August 18, 2025)</w:t>
      </w:r>
    </w:p>
    <w:p w14:paraId="782731A9" w14:textId="77777777"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minutes of the regular meeting held August 18, </w:t>
      </w:r>
      <w:proofErr w:type="gramStart"/>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roofErr w:type="gramEnd"/>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were reviewed. Motion by Ron Fritcher, second by Sandy Hillery, to approve the minutes as submitted. Motion carried unanimously.</w:t>
      </w:r>
    </w:p>
    <w:p w14:paraId="5AC798EB" w14:textId="77777777" w:rsidR="00B87244" w:rsidRPr="00B958F7" w:rsidRDefault="00B87244"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A9191B" w14:textId="1FA01162" w:rsidR="00E730A1" w:rsidRPr="00B958F7" w:rsidRDefault="00A7219D"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Reports</w:t>
      </w:r>
    </w:p>
    <w:p w14:paraId="29443FAD" w14:textId="77777777" w:rsidR="00B87244" w:rsidRPr="00B958F7" w:rsidRDefault="007457EF"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 Financial Report</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president presented the financial/risk report. All items were in order. It was noted that a new account has been opened at Nevada State Bank and the US Bank account will be closed following the transition. The Director, Mel Glover, is not an account signer but will be issued a Nevada State Bank debit card for operational use. </w:t>
      </w:r>
      <w:r w:rsidR="00C2567D"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card</w:t>
      </w:r>
      <w:r w:rsidR="00C2567D"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allowed to expire/close in connection with the transition.</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Motion by Eric Blakey, second by Sandy Hillery, to confirm the banking transition as presented (Nevada State Bank account, closure of US Bank account, issuance of debit card to the Director</w:t>
      </w:r>
      <w:r w:rsidR="00FF1B4E"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Mel Glover</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exploration of a </w:t>
      </w:r>
      <w:r w:rsidR="00FF1B4E"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future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NSB credit card). Motion carried unanimously.</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5589CCF" w14:textId="25DEE30F"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Director’s Report (Mel Glover)</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Attendance: August visitors were approximately 868, </w:t>
      </w:r>
      <w:r w:rsidR="00727687"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surpassed</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pre-COVID levels.</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Staffing: Katie Smith joined as Assistant.</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Facilities (Annex Air Handler): O</w:t>
      </w:r>
      <w:r w:rsidR="007457EF"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asis</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Air Conditioning inspected the ~30-year-old unit; routine maintenance concerns were noted, and it may be time to replace the unit. A proposal is forthcoming.</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Media/Outreach: Work continues with a vendor on mini-documentaries (estimated 3–9 minutes each). No pricing discussed; project remains preliminary.</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Programs/Events: A new schedule of upcoming events was presented.</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Point-of-Sale (POS): The new POS system remains under staff evaluation.</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California Property: The Director will contact an interested party from 2023</w:t>
      </w:r>
      <w:r w:rsidR="00C2567D"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possible purchase of the property</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further evaluation will be presented at the next meeting.</w:t>
      </w:r>
    </w:p>
    <w:p w14:paraId="02DC4092" w14:textId="77777777" w:rsidR="00B87244" w:rsidRPr="00B958F7" w:rsidRDefault="00B87244"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847C5B" w14:textId="3A4BA3EB" w:rsidR="00E730A1" w:rsidRPr="00B958F7" w:rsidRDefault="00A7219D"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Old Business</w:t>
      </w:r>
    </w:p>
    <w:p w14:paraId="3454EC6E" w14:textId="77777777" w:rsidR="00B87244"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Membership List Project (Trustee Karen Goings)</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Ongoing work to create an accurate, maintainable membership list; approximately 208 members are currently accounted for. The Board intends to reach out to 200 </w:t>
      </w:r>
      <w:r w:rsidR="00C2567D"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 members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2023 or 2024 expiration dates</w:t>
      </w:r>
      <w:r w:rsidR="00C2567D"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a </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re-engagement letter inviting them to renew membership. The letter will be co-crafted by the Board President and the Museum Director.</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4190727" w14:textId="56A5DE7B"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Statement Engagement (Trustee Bob Getto)</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Motion by Bob Getto, second by Sandy Hillery, to engage the office of Joan Blake, ACPA (Yerington, Nevada) to prepare a compiled financial statement for the Museum Association, not to exceed $3,000. Motion carried unanimously. The Board will not pursue a Reviewed Financial Statement and will not conduct a full audit at this time.</w:t>
      </w:r>
    </w:p>
    <w:p w14:paraId="2855A572" w14:textId="77777777" w:rsidR="00B87244" w:rsidRPr="00B958F7" w:rsidRDefault="00B87244"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345B0D" w14:textId="38FEF6FA" w:rsidR="00E730A1" w:rsidRPr="00B958F7" w:rsidRDefault="00A7219D"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14:paraId="644F9403" w14:textId="77777777" w:rsidR="00B87244"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California Real Estate – Possible Tax Sale Pathway (Trustee Bob Getto)</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Trustee Getto provided an update on the museum-owned real property in Southern California. He discussed the possibility of allowing the property to go to a county tax sale, with proceeds that could eventually (after statutory processes) flow to the last recorded owner, identified as the Churchill County Museum. Discussion only; no action taken.</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1ACCBAE" w14:textId="78B8CAF8"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Public-Facing Event Booth Concepts (Trustee Bob Getto)</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Trustee Getto presented example concepts for a display booth to be used at future festivals and other events. Pricing could range from approximately $500 to several thousand dollars, depending on scope and features. Discussion only; no action taken.</w:t>
      </w:r>
    </w:p>
    <w:p w14:paraId="0063AEFD" w14:textId="77777777" w:rsidR="00B87244" w:rsidRPr="00B958F7" w:rsidRDefault="00B87244"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D058A" w14:textId="77777777" w:rsidR="00E730A1" w:rsidRPr="00B958F7" w:rsidRDefault="00A7219D" w:rsidP="00B87244">
      <w:pPr>
        <w:pStyle w:val="Heading3"/>
        <w:spacing w:before="0"/>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b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Adjournment</w:t>
      </w:r>
    </w:p>
    <w:p w14:paraId="25AA72C0" w14:textId="103E7043" w:rsidR="00E730A1"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being no further business, the meeting was adjourned at 6:</w:t>
      </w:r>
      <w:r w:rsidR="007457EF"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p.m.</w:t>
      </w:r>
    </w:p>
    <w:p w14:paraId="38890300" w14:textId="77777777" w:rsidR="00B87244" w:rsidRPr="00B958F7" w:rsidRDefault="00B87244"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771F1" w14:textId="77777777" w:rsidR="00B87244" w:rsidRPr="00B958F7" w:rsidRDefault="00A7219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Respectfully submitted,</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3A3D62D" w14:textId="77777777" w:rsidR="00B87244" w:rsidRPr="00B958F7" w:rsidRDefault="00B87244"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0EDA5" w14:textId="277AF8B4" w:rsidR="00E730A1" w:rsidRPr="00B958F7" w:rsidRDefault="00C2567D" w:rsidP="00B87244">
      <w:pPr>
        <w:spacing w:after="0"/>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Bob Getto; Temp Acting Secretary</w:t>
      </w:r>
      <w:r w:rsidRPr="00B958F7">
        <w:rPr>
          <w:rFonts w:ascii="Aptos" w:hAnsi="Apto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Churchill County Museum Board of Trustees</w:t>
      </w:r>
    </w:p>
    <w:sectPr w:rsidR="00E730A1" w:rsidRPr="00B958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6808835">
    <w:abstractNumId w:val="8"/>
  </w:num>
  <w:num w:numId="2" w16cid:durableId="947464503">
    <w:abstractNumId w:val="6"/>
  </w:num>
  <w:num w:numId="3" w16cid:durableId="1371147114">
    <w:abstractNumId w:val="5"/>
  </w:num>
  <w:num w:numId="4" w16cid:durableId="743840514">
    <w:abstractNumId w:val="4"/>
  </w:num>
  <w:num w:numId="5" w16cid:durableId="222329731">
    <w:abstractNumId w:val="7"/>
  </w:num>
  <w:num w:numId="6" w16cid:durableId="424418999">
    <w:abstractNumId w:val="3"/>
  </w:num>
  <w:num w:numId="7" w16cid:durableId="1471939711">
    <w:abstractNumId w:val="2"/>
  </w:num>
  <w:num w:numId="8" w16cid:durableId="327683205">
    <w:abstractNumId w:val="1"/>
  </w:num>
  <w:num w:numId="9" w16cid:durableId="201001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25C"/>
    <w:rsid w:val="0015074B"/>
    <w:rsid w:val="0029639D"/>
    <w:rsid w:val="00326F90"/>
    <w:rsid w:val="00371FDC"/>
    <w:rsid w:val="005C503C"/>
    <w:rsid w:val="00727687"/>
    <w:rsid w:val="007457EF"/>
    <w:rsid w:val="00752AB2"/>
    <w:rsid w:val="00A7219D"/>
    <w:rsid w:val="00AA1D8D"/>
    <w:rsid w:val="00AA793D"/>
    <w:rsid w:val="00B47730"/>
    <w:rsid w:val="00B87244"/>
    <w:rsid w:val="00B958F7"/>
    <w:rsid w:val="00C2567D"/>
    <w:rsid w:val="00CB0664"/>
    <w:rsid w:val="00E56688"/>
    <w:rsid w:val="00E730A1"/>
    <w:rsid w:val="00ED2601"/>
    <w:rsid w:val="00FC693F"/>
    <w:rsid w:val="00FF1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F1757"/>
  <w14:defaultImageDpi w14:val="300"/>
  <w15:docId w15:val="{69E295A6-9245-4EB2-96EA-023265E3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624</Words>
  <Characters>3413</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 Glover</cp:lastModifiedBy>
  <cp:revision>3</cp:revision>
  <dcterms:created xsi:type="dcterms:W3CDTF">2025-09-19T18:01:00Z</dcterms:created>
  <dcterms:modified xsi:type="dcterms:W3CDTF">2025-11-14T20:53:00Z</dcterms:modified>
  <cp:category/>
</cp:coreProperties>
</file>